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05-793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18810586231012058073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12.10.2023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12.10.2023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18810586231012058073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№529145</w:t>
      </w:r>
      <w:r>
        <w:rPr>
          <w:rFonts w:ascii="Times New Roman" w:eastAsia="Times New Roman" w:hAnsi="Times New Roman" w:cs="Times New Roman"/>
        </w:rPr>
        <w:t xml:space="preserve"> от 05.01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18810586231012058073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12.10.2023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12.03.2024, согласно которой штраф оплачен 19.01.2024.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0412365400725007932420134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